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7CCE" w14:textId="77777777" w:rsidR="008C6EB2" w:rsidRDefault="00742C57" w:rsidP="001F5D39">
      <w:pPr>
        <w:pStyle w:val="Title"/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inline distT="0" distB="0" distL="0" distR="0" wp14:anchorId="43612EA6" wp14:editId="35F7830F">
            <wp:extent cx="5943600" cy="782320"/>
            <wp:effectExtent l="0" t="0" r="0" b="0"/>
            <wp:docPr id="1567387653" name="Picture 3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87653" name="Picture 3" descr="A black text on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37B5F" w14:textId="77777777" w:rsidR="008C6EB2" w:rsidRPr="00357DE0" w:rsidRDefault="008C6EB2" w:rsidP="001F5D39">
      <w:pPr>
        <w:pStyle w:val="Title"/>
        <w:jc w:val="center"/>
        <w:rPr>
          <w:b/>
          <w:bCs/>
          <w:sz w:val="36"/>
          <w:szCs w:val="36"/>
        </w:rPr>
      </w:pPr>
    </w:p>
    <w:p w14:paraId="49B17B4A" w14:textId="5067D216" w:rsidR="000150CC" w:rsidRPr="001F5D39" w:rsidRDefault="00DF55B0" w:rsidP="001F5D39">
      <w:pPr>
        <w:pStyle w:val="Title"/>
        <w:jc w:val="center"/>
        <w:rPr>
          <w:b/>
          <w:bCs/>
          <w:sz w:val="56"/>
          <w:szCs w:val="56"/>
        </w:rPr>
      </w:pPr>
      <w:r w:rsidRPr="001F5D39">
        <w:rPr>
          <w:b/>
          <w:bCs/>
          <w:sz w:val="56"/>
          <w:szCs w:val="56"/>
        </w:rPr>
        <w:t>Calm Visit Guide for Families</w:t>
      </w:r>
    </w:p>
    <w:p w14:paraId="38D39B87" w14:textId="0E0988FD" w:rsidR="000150CC" w:rsidRPr="007F08DE" w:rsidRDefault="00DF55B0">
      <w:pPr>
        <w:jc w:val="center"/>
        <w:rPr>
          <w:sz w:val="32"/>
          <w:szCs w:val="32"/>
        </w:rPr>
      </w:pPr>
      <w:r w:rsidRPr="007F08DE">
        <w:rPr>
          <w:sz w:val="32"/>
          <w:szCs w:val="32"/>
        </w:rPr>
        <w:t xml:space="preserve">Simple tools for smoother </w:t>
      </w:r>
      <w:r w:rsidR="008C6EB2">
        <w:rPr>
          <w:sz w:val="32"/>
          <w:szCs w:val="32"/>
        </w:rPr>
        <w:t xml:space="preserve">health </w:t>
      </w:r>
      <w:r w:rsidRPr="007F08DE">
        <w:rPr>
          <w:sz w:val="32"/>
          <w:szCs w:val="32"/>
        </w:rPr>
        <w:t>appointments</w:t>
      </w:r>
    </w:p>
    <w:p w14:paraId="2902551F" w14:textId="77777777" w:rsidR="000150CC" w:rsidRDefault="000150CC"/>
    <w:p w14:paraId="59886040" w14:textId="77777777" w:rsidR="000150CC" w:rsidRPr="007B40A7" w:rsidRDefault="00DF55B0">
      <w:pPr>
        <w:pStyle w:val="Heading2"/>
        <w:rPr>
          <w:sz w:val="40"/>
          <w:szCs w:val="40"/>
        </w:rPr>
      </w:pPr>
      <w:r w:rsidRPr="007B40A7">
        <w:rPr>
          <w:sz w:val="40"/>
          <w:szCs w:val="40"/>
        </w:rPr>
        <w:t>How to Use This Guide</w:t>
      </w:r>
    </w:p>
    <w:p w14:paraId="5FE156DB" w14:textId="76D4A498" w:rsidR="000150CC" w:rsidRPr="007B40A7" w:rsidRDefault="00DF55B0" w:rsidP="00306F94">
      <w:pPr>
        <w:pStyle w:val="ListNumber"/>
        <w:numPr>
          <w:ilvl w:val="0"/>
          <w:numId w:val="0"/>
        </w:numPr>
        <w:ind w:left="360"/>
        <w:rPr>
          <w:sz w:val="32"/>
          <w:szCs w:val="32"/>
        </w:rPr>
      </w:pPr>
      <w:r w:rsidRPr="007B40A7">
        <w:rPr>
          <w:sz w:val="32"/>
          <w:szCs w:val="32"/>
        </w:rPr>
        <w:t xml:space="preserve">1) Fill </w:t>
      </w:r>
      <w:r w:rsidR="00783301">
        <w:rPr>
          <w:sz w:val="32"/>
          <w:szCs w:val="32"/>
        </w:rPr>
        <w:t xml:space="preserve">out </w:t>
      </w:r>
      <w:r w:rsidRPr="007B40A7">
        <w:rPr>
          <w:sz w:val="32"/>
          <w:szCs w:val="32"/>
        </w:rPr>
        <w:t xml:space="preserve">the </w:t>
      </w:r>
      <w:r w:rsidR="003A7539">
        <w:rPr>
          <w:sz w:val="32"/>
          <w:szCs w:val="32"/>
        </w:rPr>
        <w:t xml:space="preserve">Sensory </w:t>
      </w:r>
      <w:r w:rsidRPr="007B40A7">
        <w:rPr>
          <w:sz w:val="32"/>
          <w:szCs w:val="32"/>
        </w:rPr>
        <w:t>Preferences on the next page.</w:t>
      </w:r>
    </w:p>
    <w:p w14:paraId="62CE0711" w14:textId="77777777" w:rsidR="000150CC" w:rsidRPr="007B40A7" w:rsidRDefault="00DF55B0" w:rsidP="00306F94">
      <w:pPr>
        <w:pStyle w:val="ListNumber"/>
        <w:numPr>
          <w:ilvl w:val="0"/>
          <w:numId w:val="0"/>
        </w:numPr>
        <w:ind w:left="360"/>
        <w:rPr>
          <w:sz w:val="32"/>
          <w:szCs w:val="32"/>
        </w:rPr>
      </w:pPr>
      <w:r w:rsidRPr="007B40A7">
        <w:rPr>
          <w:sz w:val="32"/>
          <w:szCs w:val="32"/>
        </w:rPr>
        <w:t>2) Show it at check-in; ask to add it to today's notes.</w:t>
      </w:r>
    </w:p>
    <w:p w14:paraId="14F20C84" w14:textId="037D4735" w:rsidR="000150CC" w:rsidRPr="007B40A7" w:rsidRDefault="00DF55B0" w:rsidP="00306F94">
      <w:pPr>
        <w:pStyle w:val="ListNumber"/>
        <w:numPr>
          <w:ilvl w:val="0"/>
          <w:numId w:val="0"/>
        </w:numPr>
        <w:ind w:left="360"/>
        <w:rPr>
          <w:sz w:val="32"/>
          <w:szCs w:val="32"/>
        </w:rPr>
      </w:pPr>
      <w:r w:rsidRPr="007B40A7">
        <w:rPr>
          <w:sz w:val="32"/>
          <w:szCs w:val="32"/>
        </w:rPr>
        <w:t>3) Follow the 5-step Schedule (breaks anytime).</w:t>
      </w:r>
    </w:p>
    <w:p w14:paraId="63A88AE3" w14:textId="1D4CFC43" w:rsidR="000150CC" w:rsidRPr="007B40A7" w:rsidRDefault="00306F94" w:rsidP="00306F94">
      <w:pPr>
        <w:pStyle w:val="ListNumber"/>
        <w:numPr>
          <w:ilvl w:val="0"/>
          <w:numId w:val="0"/>
        </w:numPr>
        <w:ind w:left="360"/>
        <w:rPr>
          <w:sz w:val="32"/>
          <w:szCs w:val="32"/>
        </w:rPr>
      </w:pPr>
      <w:r>
        <w:rPr>
          <w:sz w:val="32"/>
          <w:szCs w:val="32"/>
        </w:rPr>
        <w:t>4</w:t>
      </w:r>
      <w:r w:rsidR="00DF55B0" w:rsidRPr="007B40A7">
        <w:rPr>
          <w:sz w:val="32"/>
          <w:szCs w:val="32"/>
        </w:rPr>
        <w:t>) Need more copies? Scan the back page.</w:t>
      </w:r>
    </w:p>
    <w:p w14:paraId="53E50B18" w14:textId="77777777" w:rsidR="000150CC" w:rsidRPr="007B40A7" w:rsidRDefault="00DF55B0">
      <w:pPr>
        <w:rPr>
          <w:sz w:val="32"/>
          <w:szCs w:val="32"/>
        </w:rPr>
      </w:pPr>
      <w:r w:rsidRPr="007B40A7">
        <w:rPr>
          <w:i/>
          <w:sz w:val="32"/>
          <w:szCs w:val="32"/>
        </w:rPr>
        <w:t>These visits can feel busy – small pauses help everyone.</w:t>
      </w:r>
    </w:p>
    <w:p w14:paraId="14E76F63" w14:textId="77777777" w:rsidR="000150CC" w:rsidRPr="007B40A7" w:rsidRDefault="000150CC">
      <w:pPr>
        <w:rPr>
          <w:sz w:val="32"/>
          <w:szCs w:val="32"/>
        </w:rPr>
      </w:pPr>
    </w:p>
    <w:p w14:paraId="0DA8F060" w14:textId="77777777" w:rsidR="000150CC" w:rsidRPr="007B40A7" w:rsidRDefault="00DF55B0">
      <w:pPr>
        <w:pStyle w:val="Heading2"/>
        <w:rPr>
          <w:sz w:val="40"/>
          <w:szCs w:val="40"/>
        </w:rPr>
      </w:pPr>
      <w:r w:rsidRPr="007B40A7">
        <w:rPr>
          <w:sz w:val="40"/>
          <w:szCs w:val="40"/>
        </w:rPr>
        <w:t>Quick Reminders</w:t>
      </w:r>
    </w:p>
    <w:p w14:paraId="251A4A53" w14:textId="41759702" w:rsidR="000150CC" w:rsidRPr="007B40A7" w:rsidRDefault="00DF55B0" w:rsidP="000B50CB">
      <w:pPr>
        <w:pStyle w:val="ListBullet"/>
        <w:tabs>
          <w:tab w:val="clear" w:pos="360"/>
          <w:tab w:val="num" w:pos="720"/>
        </w:tabs>
        <w:ind w:left="720"/>
        <w:rPr>
          <w:sz w:val="32"/>
          <w:szCs w:val="32"/>
        </w:rPr>
      </w:pPr>
      <w:r w:rsidRPr="007B40A7">
        <w:rPr>
          <w:sz w:val="32"/>
          <w:szCs w:val="32"/>
        </w:rPr>
        <w:t>One person talks at a time.</w:t>
      </w:r>
    </w:p>
    <w:p w14:paraId="7CA21582" w14:textId="40BDD076" w:rsidR="000150CC" w:rsidRPr="007B40A7" w:rsidRDefault="00DF55B0" w:rsidP="000B50CB">
      <w:pPr>
        <w:pStyle w:val="ListBullet"/>
        <w:tabs>
          <w:tab w:val="clear" w:pos="360"/>
          <w:tab w:val="num" w:pos="720"/>
        </w:tabs>
        <w:ind w:left="720"/>
        <w:rPr>
          <w:sz w:val="32"/>
          <w:szCs w:val="32"/>
        </w:rPr>
      </w:pPr>
      <w:r w:rsidRPr="007B40A7">
        <w:rPr>
          <w:sz w:val="32"/>
          <w:szCs w:val="32"/>
        </w:rPr>
        <w:t>Offer one simple choice (A or B).</w:t>
      </w:r>
    </w:p>
    <w:p w14:paraId="712027BE" w14:textId="246F5048" w:rsidR="000150CC" w:rsidRPr="007B40A7" w:rsidRDefault="00DF55B0" w:rsidP="000B50CB">
      <w:pPr>
        <w:pStyle w:val="ListBullet"/>
        <w:tabs>
          <w:tab w:val="clear" w:pos="360"/>
          <w:tab w:val="num" w:pos="720"/>
        </w:tabs>
        <w:ind w:left="720"/>
        <w:rPr>
          <w:sz w:val="32"/>
          <w:szCs w:val="32"/>
        </w:rPr>
      </w:pPr>
      <w:r w:rsidRPr="007B40A7">
        <w:rPr>
          <w:sz w:val="32"/>
          <w:szCs w:val="32"/>
        </w:rPr>
        <w:t>Use a calm voice; slow pace; wait 10 seconds before repeating.</w:t>
      </w:r>
    </w:p>
    <w:p w14:paraId="79A18640" w14:textId="77777777" w:rsidR="000150CC" w:rsidRDefault="00DF55B0">
      <w:r>
        <w:br w:type="page"/>
      </w:r>
    </w:p>
    <w:p w14:paraId="44A84A8C" w14:textId="56BB622A" w:rsidR="000150CC" w:rsidRPr="001F5D39" w:rsidRDefault="00DF55B0" w:rsidP="001F5D39">
      <w:pPr>
        <w:pStyle w:val="Title"/>
        <w:jc w:val="center"/>
        <w:rPr>
          <w:b/>
          <w:bCs/>
        </w:rPr>
      </w:pPr>
      <w:r w:rsidRPr="001F5D39">
        <w:rPr>
          <w:b/>
          <w:bCs/>
          <w:sz w:val="56"/>
          <w:szCs w:val="56"/>
        </w:rPr>
        <w:lastRenderedPageBreak/>
        <w:t xml:space="preserve">My Sensory Preferences </w:t>
      </w:r>
      <w:r w:rsidRPr="001F5D39">
        <w:rPr>
          <w:sz w:val="28"/>
          <w:szCs w:val="28"/>
        </w:rPr>
        <w:t>(Give this to staff)</w:t>
      </w:r>
    </w:p>
    <w:tbl>
      <w:tblPr>
        <w:tblStyle w:val="TableGrid"/>
        <w:tblW w:w="10102" w:type="dxa"/>
        <w:tblLook w:val="04A0" w:firstRow="1" w:lastRow="0" w:firstColumn="1" w:lastColumn="0" w:noHBand="0" w:noVBand="1"/>
      </w:tblPr>
      <w:tblGrid>
        <w:gridCol w:w="5051"/>
        <w:gridCol w:w="5051"/>
      </w:tblGrid>
      <w:tr w:rsidR="001154F1" w14:paraId="20E0EE8C" w14:textId="77777777" w:rsidTr="001F5D39">
        <w:trPr>
          <w:trHeight w:val="788"/>
        </w:trPr>
        <w:tc>
          <w:tcPr>
            <w:tcW w:w="5051" w:type="dxa"/>
          </w:tcPr>
          <w:p w14:paraId="0740BC19" w14:textId="326F59D9" w:rsidR="000150CC" w:rsidRPr="001154F1" w:rsidRDefault="00115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DF55B0" w:rsidRPr="001154F1">
              <w:rPr>
                <w:sz w:val="28"/>
                <w:szCs w:val="28"/>
              </w:rPr>
              <w:t>Patient</w:t>
            </w:r>
            <w:r w:rsidR="007F08DE">
              <w:rPr>
                <w:sz w:val="28"/>
                <w:szCs w:val="28"/>
              </w:rPr>
              <w:t xml:space="preserve"> </w:t>
            </w:r>
            <w:proofErr w:type="gramStart"/>
            <w:r w:rsidR="00DF55B0" w:rsidRPr="001154F1">
              <w:rPr>
                <w:sz w:val="28"/>
                <w:szCs w:val="28"/>
              </w:rPr>
              <w:t>name:_</w:t>
            </w:r>
            <w:proofErr w:type="gramEnd"/>
            <w:r w:rsidR="00DF55B0" w:rsidRPr="001154F1">
              <w:rPr>
                <w:sz w:val="28"/>
                <w:szCs w:val="28"/>
              </w:rPr>
              <w:t>_______________</w:t>
            </w:r>
            <w:r w:rsidR="007B40A7" w:rsidRPr="001154F1">
              <w:rPr>
                <w:sz w:val="28"/>
                <w:szCs w:val="28"/>
              </w:rPr>
              <w:t>____________</w:t>
            </w:r>
          </w:p>
        </w:tc>
        <w:tc>
          <w:tcPr>
            <w:tcW w:w="5051" w:type="dxa"/>
          </w:tcPr>
          <w:p w14:paraId="06E4EB83" w14:textId="77777777" w:rsidR="001154F1" w:rsidRDefault="001154F1">
            <w:pPr>
              <w:rPr>
                <w:sz w:val="28"/>
                <w:szCs w:val="28"/>
              </w:rPr>
            </w:pPr>
          </w:p>
          <w:p w14:paraId="597CB963" w14:textId="74D6A5F5" w:rsidR="000150CC" w:rsidRPr="001154F1" w:rsidRDefault="00DF55B0">
            <w:pPr>
              <w:rPr>
                <w:sz w:val="28"/>
                <w:szCs w:val="28"/>
              </w:rPr>
            </w:pPr>
            <w:proofErr w:type="gramStart"/>
            <w:r w:rsidRPr="001154F1">
              <w:rPr>
                <w:sz w:val="28"/>
                <w:szCs w:val="28"/>
              </w:rPr>
              <w:t>Age</w:t>
            </w:r>
            <w:r w:rsidR="007B40A7" w:rsidRPr="001154F1">
              <w:rPr>
                <w:sz w:val="28"/>
                <w:szCs w:val="28"/>
              </w:rPr>
              <w:t>:_</w:t>
            </w:r>
            <w:proofErr w:type="gramEnd"/>
            <w:r w:rsidR="007B40A7" w:rsidRPr="001154F1">
              <w:rPr>
                <w:sz w:val="28"/>
                <w:szCs w:val="28"/>
              </w:rPr>
              <w:t>____</w:t>
            </w:r>
            <w:r w:rsidRPr="001154F1">
              <w:rPr>
                <w:sz w:val="28"/>
                <w:szCs w:val="28"/>
              </w:rPr>
              <w:t xml:space="preserve"> </w:t>
            </w:r>
            <w:r w:rsidR="007B40A7" w:rsidRPr="001154F1">
              <w:rPr>
                <w:sz w:val="28"/>
                <w:szCs w:val="28"/>
              </w:rPr>
              <w:t xml:space="preserve">     </w:t>
            </w:r>
            <w:r w:rsidRPr="001154F1">
              <w:rPr>
                <w:sz w:val="28"/>
                <w:szCs w:val="28"/>
              </w:rPr>
              <w:t>Date: ____ / _____</w:t>
            </w:r>
            <w:r w:rsidR="007B40A7" w:rsidRPr="001154F1">
              <w:rPr>
                <w:sz w:val="28"/>
                <w:szCs w:val="28"/>
              </w:rPr>
              <w:t xml:space="preserve"> /</w:t>
            </w:r>
            <w:r w:rsidRPr="001154F1">
              <w:rPr>
                <w:sz w:val="28"/>
                <w:szCs w:val="28"/>
              </w:rPr>
              <w:t>____</w:t>
            </w:r>
            <w:r w:rsidR="007B40A7" w:rsidRPr="001154F1">
              <w:rPr>
                <w:sz w:val="28"/>
                <w:szCs w:val="28"/>
              </w:rPr>
              <w:t>______</w:t>
            </w:r>
          </w:p>
        </w:tc>
      </w:tr>
      <w:tr w:rsidR="001154F1" w14:paraId="17DD5E10" w14:textId="77777777" w:rsidTr="001F5D39">
        <w:trPr>
          <w:trHeight w:val="1128"/>
        </w:trPr>
        <w:tc>
          <w:tcPr>
            <w:tcW w:w="5051" w:type="dxa"/>
          </w:tcPr>
          <w:p w14:paraId="702C33B1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Noise</w:t>
            </w:r>
          </w:p>
        </w:tc>
        <w:tc>
          <w:tcPr>
            <w:tcW w:w="5051" w:type="dxa"/>
          </w:tcPr>
          <w:p w14:paraId="53D200D5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□ Headphones help</w:t>
            </w:r>
            <w:r w:rsidRPr="001154F1">
              <w:rPr>
                <w:sz w:val="28"/>
                <w:szCs w:val="28"/>
              </w:rPr>
              <w:br/>
              <w:t>□ Prefer quiet room</w:t>
            </w:r>
            <w:r w:rsidRPr="001154F1">
              <w:rPr>
                <w:sz w:val="28"/>
                <w:szCs w:val="28"/>
              </w:rPr>
              <w:br/>
              <w:t>□ Soft voice only</w:t>
            </w:r>
          </w:p>
          <w:p w14:paraId="6AC80E66" w14:textId="77777777" w:rsidR="007B40A7" w:rsidRPr="001154F1" w:rsidRDefault="007B40A7">
            <w:pPr>
              <w:rPr>
                <w:sz w:val="28"/>
                <w:szCs w:val="28"/>
              </w:rPr>
            </w:pPr>
          </w:p>
        </w:tc>
      </w:tr>
      <w:tr w:rsidR="001154F1" w14:paraId="14D30E8A" w14:textId="77777777" w:rsidTr="001F5D39">
        <w:trPr>
          <w:trHeight w:val="795"/>
        </w:trPr>
        <w:tc>
          <w:tcPr>
            <w:tcW w:w="5051" w:type="dxa"/>
          </w:tcPr>
          <w:p w14:paraId="226E3ACB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Light</w:t>
            </w:r>
          </w:p>
        </w:tc>
        <w:tc>
          <w:tcPr>
            <w:tcW w:w="5051" w:type="dxa"/>
          </w:tcPr>
          <w:p w14:paraId="087648C0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□ Dim</w:t>
            </w:r>
            <w:r w:rsidRPr="001154F1">
              <w:rPr>
                <w:sz w:val="28"/>
                <w:szCs w:val="28"/>
              </w:rPr>
              <w:br/>
              <w:t>□ Normal</w:t>
            </w:r>
          </w:p>
          <w:p w14:paraId="79D25350" w14:textId="77777777" w:rsidR="007B40A7" w:rsidRPr="001154F1" w:rsidRDefault="007B40A7">
            <w:pPr>
              <w:rPr>
                <w:sz w:val="28"/>
                <w:szCs w:val="28"/>
              </w:rPr>
            </w:pPr>
          </w:p>
        </w:tc>
      </w:tr>
      <w:tr w:rsidR="001154F1" w14:paraId="7881A003" w14:textId="77777777" w:rsidTr="001F5D39">
        <w:trPr>
          <w:trHeight w:val="1156"/>
        </w:trPr>
        <w:tc>
          <w:tcPr>
            <w:tcW w:w="5051" w:type="dxa"/>
          </w:tcPr>
          <w:p w14:paraId="7FE17BF3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Waiting</w:t>
            </w:r>
          </w:p>
        </w:tc>
        <w:tc>
          <w:tcPr>
            <w:tcW w:w="5051" w:type="dxa"/>
          </w:tcPr>
          <w:p w14:paraId="350CE7D0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□ Fidget</w:t>
            </w:r>
            <w:r w:rsidRPr="001154F1">
              <w:rPr>
                <w:sz w:val="28"/>
                <w:szCs w:val="28"/>
              </w:rPr>
              <w:br/>
              <w:t xml:space="preserve">□ </w:t>
            </w:r>
            <w:proofErr w:type="gramStart"/>
            <w:r w:rsidRPr="001154F1">
              <w:rPr>
                <w:sz w:val="28"/>
                <w:szCs w:val="28"/>
              </w:rPr>
              <w:t>Short walk</w:t>
            </w:r>
            <w:proofErr w:type="gramEnd"/>
            <w:r w:rsidRPr="001154F1">
              <w:rPr>
                <w:sz w:val="28"/>
                <w:szCs w:val="28"/>
              </w:rPr>
              <w:br/>
              <w:t>□ Timer helps</w:t>
            </w:r>
          </w:p>
          <w:p w14:paraId="085D25D9" w14:textId="77777777" w:rsidR="007B40A7" w:rsidRPr="001154F1" w:rsidRDefault="007B40A7">
            <w:pPr>
              <w:rPr>
                <w:sz w:val="28"/>
                <w:szCs w:val="28"/>
              </w:rPr>
            </w:pPr>
          </w:p>
        </w:tc>
      </w:tr>
      <w:tr w:rsidR="001154F1" w14:paraId="242728BE" w14:textId="77777777" w:rsidTr="001F5D39">
        <w:trPr>
          <w:trHeight w:val="1184"/>
        </w:trPr>
        <w:tc>
          <w:tcPr>
            <w:tcW w:w="5051" w:type="dxa"/>
          </w:tcPr>
          <w:p w14:paraId="1FE49D69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Touch</w:t>
            </w:r>
          </w:p>
        </w:tc>
        <w:tc>
          <w:tcPr>
            <w:tcW w:w="5051" w:type="dxa"/>
          </w:tcPr>
          <w:p w14:paraId="7C760759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□ Tell me before touch</w:t>
            </w:r>
            <w:r w:rsidRPr="001154F1">
              <w:rPr>
                <w:sz w:val="28"/>
                <w:szCs w:val="28"/>
              </w:rPr>
              <w:br/>
              <w:t>□ Firm pressure helps</w:t>
            </w:r>
            <w:r w:rsidRPr="001154F1">
              <w:rPr>
                <w:sz w:val="28"/>
                <w:szCs w:val="28"/>
              </w:rPr>
              <w:br/>
              <w:t>□ Light touch only</w:t>
            </w:r>
          </w:p>
          <w:p w14:paraId="2077849C" w14:textId="77777777" w:rsidR="007B40A7" w:rsidRPr="001154F1" w:rsidRDefault="007B40A7">
            <w:pPr>
              <w:rPr>
                <w:sz w:val="28"/>
                <w:szCs w:val="28"/>
              </w:rPr>
            </w:pPr>
          </w:p>
        </w:tc>
      </w:tr>
      <w:tr w:rsidR="001154F1" w14:paraId="234C5C8C" w14:textId="77777777" w:rsidTr="001F5D39">
        <w:trPr>
          <w:trHeight w:val="272"/>
        </w:trPr>
        <w:tc>
          <w:tcPr>
            <w:tcW w:w="5051" w:type="dxa"/>
          </w:tcPr>
          <w:p w14:paraId="0D52D339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Smell</w:t>
            </w:r>
          </w:p>
        </w:tc>
        <w:tc>
          <w:tcPr>
            <w:tcW w:w="5051" w:type="dxa"/>
          </w:tcPr>
          <w:p w14:paraId="71CBA7C0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□ Sensitive to strong scents/perfume</w:t>
            </w:r>
          </w:p>
          <w:p w14:paraId="3D7DEF26" w14:textId="77777777" w:rsidR="007B40A7" w:rsidRPr="001154F1" w:rsidRDefault="007B40A7">
            <w:pPr>
              <w:rPr>
                <w:sz w:val="28"/>
                <w:szCs w:val="28"/>
              </w:rPr>
            </w:pPr>
          </w:p>
        </w:tc>
      </w:tr>
      <w:tr w:rsidR="001154F1" w14:paraId="12423726" w14:textId="77777777" w:rsidTr="001F5D39">
        <w:trPr>
          <w:trHeight w:val="693"/>
        </w:trPr>
        <w:tc>
          <w:tcPr>
            <w:tcW w:w="5051" w:type="dxa"/>
          </w:tcPr>
          <w:p w14:paraId="4387353C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Needles/Procedures</w:t>
            </w:r>
          </w:p>
        </w:tc>
        <w:tc>
          <w:tcPr>
            <w:tcW w:w="5051" w:type="dxa"/>
          </w:tcPr>
          <w:p w14:paraId="78F270A1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□ Tell me first</w:t>
            </w:r>
            <w:r w:rsidRPr="001154F1">
              <w:rPr>
                <w:sz w:val="28"/>
                <w:szCs w:val="28"/>
              </w:rPr>
              <w:br/>
              <w:t>□ Numbing preferred</w:t>
            </w:r>
            <w:r w:rsidRPr="001154F1">
              <w:rPr>
                <w:sz w:val="28"/>
                <w:szCs w:val="28"/>
              </w:rPr>
              <w:br/>
              <w:t>□ Look away</w:t>
            </w:r>
          </w:p>
          <w:p w14:paraId="3512187D" w14:textId="77777777" w:rsidR="007B40A7" w:rsidRPr="001154F1" w:rsidRDefault="007B40A7">
            <w:pPr>
              <w:rPr>
                <w:sz w:val="28"/>
                <w:szCs w:val="28"/>
              </w:rPr>
            </w:pPr>
          </w:p>
        </w:tc>
      </w:tr>
      <w:tr w:rsidR="001154F1" w14:paraId="5CA25208" w14:textId="77777777" w:rsidTr="001F5D39">
        <w:trPr>
          <w:trHeight w:val="704"/>
        </w:trPr>
        <w:tc>
          <w:tcPr>
            <w:tcW w:w="5051" w:type="dxa"/>
          </w:tcPr>
          <w:p w14:paraId="114A6813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Communication</w:t>
            </w:r>
          </w:p>
        </w:tc>
        <w:tc>
          <w:tcPr>
            <w:tcW w:w="5051" w:type="dxa"/>
          </w:tcPr>
          <w:p w14:paraId="7B152326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□ Understands more than can say</w:t>
            </w:r>
            <w:r w:rsidRPr="001154F1">
              <w:rPr>
                <w:sz w:val="28"/>
                <w:szCs w:val="28"/>
              </w:rPr>
              <w:br/>
              <w:t>□ Visuals help</w:t>
            </w:r>
            <w:r w:rsidRPr="001154F1">
              <w:rPr>
                <w:sz w:val="28"/>
                <w:szCs w:val="28"/>
              </w:rPr>
              <w:br/>
              <w:t>□ Show 1–2 steps</w:t>
            </w:r>
          </w:p>
          <w:p w14:paraId="6E876E60" w14:textId="77777777" w:rsidR="007B40A7" w:rsidRPr="001154F1" w:rsidRDefault="007B40A7">
            <w:pPr>
              <w:rPr>
                <w:sz w:val="28"/>
                <w:szCs w:val="28"/>
              </w:rPr>
            </w:pPr>
          </w:p>
        </w:tc>
      </w:tr>
      <w:tr w:rsidR="001154F1" w14:paraId="0EAD8FD3" w14:textId="77777777" w:rsidTr="001F5D39">
        <w:trPr>
          <w:trHeight w:val="644"/>
        </w:trPr>
        <w:tc>
          <w:tcPr>
            <w:tcW w:w="5051" w:type="dxa"/>
          </w:tcPr>
          <w:p w14:paraId="5A31F22B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Break cue</w:t>
            </w:r>
          </w:p>
        </w:tc>
        <w:tc>
          <w:tcPr>
            <w:tcW w:w="5051" w:type="dxa"/>
          </w:tcPr>
          <w:p w14:paraId="1190F09D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“I need a break.”</w:t>
            </w:r>
            <w:r w:rsidRPr="001154F1">
              <w:rPr>
                <w:sz w:val="28"/>
                <w:szCs w:val="28"/>
              </w:rPr>
              <w:br/>
              <w:t>“Break, please.”</w:t>
            </w:r>
            <w:r w:rsidRPr="001154F1">
              <w:rPr>
                <w:sz w:val="28"/>
                <w:szCs w:val="28"/>
              </w:rPr>
              <w:br/>
              <w:t>“All done.”</w:t>
            </w:r>
          </w:p>
          <w:p w14:paraId="49243FBA" w14:textId="77777777" w:rsidR="007B40A7" w:rsidRPr="001154F1" w:rsidRDefault="007B40A7">
            <w:pPr>
              <w:rPr>
                <w:sz w:val="28"/>
                <w:szCs w:val="28"/>
              </w:rPr>
            </w:pPr>
          </w:p>
        </w:tc>
      </w:tr>
      <w:tr w:rsidR="001154F1" w14:paraId="6E39AF95" w14:textId="77777777" w:rsidTr="001F5D39">
        <w:trPr>
          <w:trHeight w:val="845"/>
        </w:trPr>
        <w:tc>
          <w:tcPr>
            <w:tcW w:w="5051" w:type="dxa"/>
          </w:tcPr>
          <w:p w14:paraId="33734F8B" w14:textId="77777777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t>Other notes:</w:t>
            </w:r>
          </w:p>
        </w:tc>
        <w:tc>
          <w:tcPr>
            <w:tcW w:w="5051" w:type="dxa"/>
          </w:tcPr>
          <w:p w14:paraId="69BF62AE" w14:textId="1805854B" w:rsidR="000150CC" w:rsidRPr="001154F1" w:rsidRDefault="00DF55B0">
            <w:pPr>
              <w:rPr>
                <w:sz w:val="28"/>
                <w:szCs w:val="28"/>
              </w:rPr>
            </w:pPr>
            <w:r w:rsidRPr="001154F1">
              <w:rPr>
                <w:sz w:val="28"/>
                <w:szCs w:val="28"/>
              </w:rPr>
              <w:br/>
            </w:r>
          </w:p>
        </w:tc>
      </w:tr>
    </w:tbl>
    <w:p w14:paraId="52CE646C" w14:textId="105495DA" w:rsidR="000150CC" w:rsidRPr="00AF6BB4" w:rsidRDefault="001F5D39" w:rsidP="001154F1">
      <w:pPr>
        <w:jc w:val="center"/>
        <w:rPr>
          <w:i/>
          <w:iCs/>
        </w:rPr>
      </w:pPr>
      <w:r>
        <w:rPr>
          <w:i/>
          <w:iCs/>
        </w:rPr>
        <w:br/>
      </w:r>
      <w:r w:rsidR="00DF55B0" w:rsidRPr="00AF6BB4">
        <w:rPr>
          <w:i/>
          <w:iCs/>
        </w:rPr>
        <w:t>Please add this to today's visit notes or scan into chart if possible.</w:t>
      </w:r>
    </w:p>
    <w:p w14:paraId="52EF57D4" w14:textId="5E4A0B4B" w:rsidR="000150CC" w:rsidRPr="001F5D39" w:rsidRDefault="00DF55B0" w:rsidP="001F5D39">
      <w:pPr>
        <w:pStyle w:val="Title"/>
        <w:jc w:val="center"/>
        <w:rPr>
          <w:b/>
          <w:bCs/>
          <w:sz w:val="56"/>
          <w:szCs w:val="56"/>
        </w:rPr>
      </w:pPr>
      <w:r w:rsidRPr="001F5D39">
        <w:rPr>
          <w:b/>
          <w:bCs/>
          <w:sz w:val="56"/>
          <w:szCs w:val="56"/>
        </w:rPr>
        <w:lastRenderedPageBreak/>
        <w:t>Schedule</w:t>
      </w:r>
    </w:p>
    <w:p w14:paraId="315B927D" w14:textId="77777777" w:rsidR="007F08DE" w:rsidRPr="00DF55B0" w:rsidRDefault="007F08DE" w:rsidP="007F08DE">
      <w:pPr>
        <w:rPr>
          <w:sz w:val="16"/>
          <w:szCs w:val="16"/>
        </w:rPr>
      </w:pPr>
    </w:p>
    <w:p w14:paraId="43093CA1" w14:textId="210F9D01" w:rsidR="000150CC" w:rsidRPr="007E28FB" w:rsidRDefault="00DF55B0">
      <w:pPr>
        <w:rPr>
          <w:sz w:val="48"/>
          <w:szCs w:val="48"/>
        </w:rPr>
      </w:pPr>
      <w:r w:rsidRPr="007E28FB">
        <w:rPr>
          <w:sz w:val="48"/>
          <w:szCs w:val="48"/>
        </w:rPr>
        <w:t>□ Check in</w:t>
      </w:r>
    </w:p>
    <w:p w14:paraId="5467B372" w14:textId="6F06EFCD" w:rsidR="000150CC" w:rsidRPr="007E28FB" w:rsidRDefault="00DF55B0">
      <w:pPr>
        <w:rPr>
          <w:sz w:val="48"/>
          <w:szCs w:val="48"/>
        </w:rPr>
      </w:pPr>
      <w:r w:rsidRPr="007E28FB">
        <w:rPr>
          <w:sz w:val="48"/>
          <w:szCs w:val="48"/>
        </w:rPr>
        <w:t>□ Wait (fidget • short walk • timer)</w:t>
      </w:r>
    </w:p>
    <w:p w14:paraId="295BF6C7" w14:textId="782A6D67" w:rsidR="000150CC" w:rsidRPr="007E28FB" w:rsidRDefault="00DF55B0">
      <w:pPr>
        <w:rPr>
          <w:sz w:val="48"/>
          <w:szCs w:val="48"/>
        </w:rPr>
      </w:pPr>
      <w:r w:rsidRPr="007E28FB">
        <w:rPr>
          <w:sz w:val="48"/>
          <w:szCs w:val="48"/>
        </w:rPr>
        <w:t>□ Go to room</w:t>
      </w:r>
    </w:p>
    <w:p w14:paraId="48170C61" w14:textId="0EB3F1D8" w:rsidR="000150CC" w:rsidRPr="007E28FB" w:rsidRDefault="00DF55B0">
      <w:pPr>
        <w:rPr>
          <w:sz w:val="48"/>
          <w:szCs w:val="48"/>
        </w:rPr>
      </w:pPr>
      <w:r w:rsidRPr="007E28FB">
        <w:rPr>
          <w:sz w:val="48"/>
          <w:szCs w:val="48"/>
        </w:rPr>
        <w:t>□ Exam/Procedure (one step at a time)</w:t>
      </w:r>
    </w:p>
    <w:p w14:paraId="3742C825" w14:textId="2851B4D3" w:rsidR="000150CC" w:rsidRPr="007E28FB" w:rsidRDefault="00DF55B0">
      <w:pPr>
        <w:rPr>
          <w:sz w:val="48"/>
          <w:szCs w:val="48"/>
        </w:rPr>
      </w:pPr>
      <w:r w:rsidRPr="007E28FB">
        <w:rPr>
          <w:sz w:val="48"/>
          <w:szCs w:val="48"/>
        </w:rPr>
        <w:t>□ Reward &amp; all done → leave</w:t>
      </w:r>
    </w:p>
    <w:p w14:paraId="514FFC14" w14:textId="4DD40A5A" w:rsidR="000150CC" w:rsidRPr="007F08DE" w:rsidRDefault="00DF55B0">
      <w:pPr>
        <w:rPr>
          <w:i/>
          <w:iCs/>
        </w:rPr>
      </w:pPr>
      <w:r w:rsidRPr="007E28FB">
        <w:rPr>
          <w:i/>
          <w:iCs/>
          <w:sz w:val="48"/>
          <w:szCs w:val="48"/>
        </w:rPr>
        <w:t>Breaks are okay anytime.</w:t>
      </w:r>
      <w:r w:rsidRPr="007F08DE">
        <w:rPr>
          <w:i/>
          <w:iCs/>
        </w:rPr>
        <w:br w:type="page"/>
      </w:r>
    </w:p>
    <w:p w14:paraId="04866077" w14:textId="282B3D78" w:rsidR="000150CC" w:rsidRPr="001F5D39" w:rsidRDefault="00DF55B0" w:rsidP="001F5D39">
      <w:pPr>
        <w:pStyle w:val="Title"/>
        <w:jc w:val="center"/>
        <w:rPr>
          <w:b/>
          <w:bCs/>
          <w:sz w:val="56"/>
          <w:szCs w:val="56"/>
        </w:rPr>
      </w:pPr>
      <w:r w:rsidRPr="001F5D39">
        <w:rPr>
          <w:b/>
          <w:bCs/>
          <w:sz w:val="56"/>
          <w:szCs w:val="56"/>
        </w:rPr>
        <w:lastRenderedPageBreak/>
        <w:t>First-Visit Social Story</w:t>
      </w:r>
    </w:p>
    <w:p w14:paraId="29ADA295" w14:textId="77777777" w:rsidR="001F5D39" w:rsidRPr="00DF55B0" w:rsidRDefault="001F5D39">
      <w:pPr>
        <w:rPr>
          <w:sz w:val="16"/>
          <w:szCs w:val="16"/>
        </w:rPr>
      </w:pPr>
    </w:p>
    <w:p w14:paraId="322F5680" w14:textId="38F853A5" w:rsidR="000150CC" w:rsidRPr="007F08DE" w:rsidRDefault="00DF55B0">
      <w:pPr>
        <w:rPr>
          <w:sz w:val="36"/>
          <w:szCs w:val="36"/>
        </w:rPr>
      </w:pPr>
      <w:r w:rsidRPr="007F08DE">
        <w:rPr>
          <w:sz w:val="36"/>
          <w:szCs w:val="36"/>
        </w:rPr>
        <w:t xml:space="preserve">1. Today I am going to </w:t>
      </w:r>
      <w:r w:rsidR="007F08DE">
        <w:rPr>
          <w:sz w:val="36"/>
          <w:szCs w:val="36"/>
        </w:rPr>
        <w:t>_</w:t>
      </w:r>
      <w:r w:rsidR="001154F1" w:rsidRPr="007F08DE">
        <w:rPr>
          <w:sz w:val="36"/>
          <w:szCs w:val="36"/>
        </w:rPr>
        <w:t>__________________</w:t>
      </w:r>
      <w:r w:rsidR="007F08DE">
        <w:rPr>
          <w:sz w:val="36"/>
          <w:szCs w:val="36"/>
        </w:rPr>
        <w:t>_______</w:t>
      </w:r>
      <w:r w:rsidR="001154F1" w:rsidRPr="007F08DE">
        <w:rPr>
          <w:sz w:val="36"/>
          <w:szCs w:val="36"/>
        </w:rPr>
        <w:t>__</w:t>
      </w:r>
      <w:r w:rsidRPr="007F08DE">
        <w:rPr>
          <w:sz w:val="36"/>
          <w:szCs w:val="36"/>
        </w:rPr>
        <w:t xml:space="preserve">_____ </w:t>
      </w:r>
      <w:r w:rsidRPr="007F08DE">
        <w:rPr>
          <w:sz w:val="24"/>
          <w:szCs w:val="24"/>
        </w:rPr>
        <w:t>(clinic name).</w:t>
      </w:r>
    </w:p>
    <w:p w14:paraId="5D1638DA" w14:textId="77777777" w:rsidR="000150CC" w:rsidRPr="007F08DE" w:rsidRDefault="00DF55B0">
      <w:pPr>
        <w:rPr>
          <w:sz w:val="36"/>
          <w:szCs w:val="36"/>
        </w:rPr>
      </w:pPr>
      <w:r w:rsidRPr="007F08DE">
        <w:rPr>
          <w:sz w:val="36"/>
          <w:szCs w:val="36"/>
        </w:rPr>
        <w:t>2. I will check in at the desk and say my name.</w:t>
      </w:r>
    </w:p>
    <w:p w14:paraId="388FE08F" w14:textId="77777777" w:rsidR="000150CC" w:rsidRPr="007F08DE" w:rsidRDefault="00DF55B0">
      <w:pPr>
        <w:rPr>
          <w:sz w:val="36"/>
          <w:szCs w:val="36"/>
        </w:rPr>
      </w:pPr>
      <w:r w:rsidRPr="007F08DE">
        <w:rPr>
          <w:sz w:val="36"/>
          <w:szCs w:val="36"/>
        </w:rPr>
        <w:t xml:space="preserve">3. I can </w:t>
      </w:r>
      <w:proofErr w:type="gramStart"/>
      <w:r w:rsidRPr="007F08DE">
        <w:rPr>
          <w:sz w:val="36"/>
          <w:szCs w:val="36"/>
        </w:rPr>
        <w:t>use □</w:t>
      </w:r>
      <w:proofErr w:type="gramEnd"/>
      <w:r w:rsidRPr="007F08DE">
        <w:rPr>
          <w:sz w:val="36"/>
          <w:szCs w:val="36"/>
        </w:rPr>
        <w:t xml:space="preserve"> headphones or □ sunglasses if I want.</w:t>
      </w:r>
    </w:p>
    <w:p w14:paraId="02A68DDE" w14:textId="77777777" w:rsidR="000150CC" w:rsidRPr="007F08DE" w:rsidRDefault="00DF55B0">
      <w:pPr>
        <w:rPr>
          <w:sz w:val="36"/>
          <w:szCs w:val="36"/>
        </w:rPr>
      </w:pPr>
      <w:r w:rsidRPr="007F08DE">
        <w:rPr>
          <w:sz w:val="36"/>
          <w:szCs w:val="36"/>
        </w:rPr>
        <w:t>4. I can hold a fidget while I wait.</w:t>
      </w:r>
    </w:p>
    <w:p w14:paraId="4A9D2ECD" w14:textId="77777777" w:rsidR="000150CC" w:rsidRPr="007F08DE" w:rsidRDefault="00DF55B0">
      <w:pPr>
        <w:rPr>
          <w:sz w:val="36"/>
          <w:szCs w:val="36"/>
        </w:rPr>
      </w:pPr>
      <w:r w:rsidRPr="007F08DE">
        <w:rPr>
          <w:sz w:val="36"/>
          <w:szCs w:val="36"/>
        </w:rPr>
        <w:t>5. A team member will say my name. We will walk together.</w:t>
      </w:r>
    </w:p>
    <w:p w14:paraId="73A91903" w14:textId="73242CBC" w:rsidR="000150CC" w:rsidRPr="007F08DE" w:rsidRDefault="00DF55B0">
      <w:pPr>
        <w:rPr>
          <w:sz w:val="36"/>
          <w:szCs w:val="36"/>
        </w:rPr>
      </w:pPr>
      <w:r w:rsidRPr="007F08DE">
        <w:rPr>
          <w:sz w:val="36"/>
          <w:szCs w:val="36"/>
        </w:rPr>
        <w:t xml:space="preserve">6. In the room, I can choose the lights:  □ </w:t>
      </w:r>
      <w:proofErr w:type="gramStart"/>
      <w:r w:rsidRPr="007F08DE">
        <w:rPr>
          <w:sz w:val="36"/>
          <w:szCs w:val="36"/>
        </w:rPr>
        <w:t>dim  □</w:t>
      </w:r>
      <w:proofErr w:type="gramEnd"/>
      <w:r w:rsidRPr="007F08DE">
        <w:rPr>
          <w:sz w:val="36"/>
          <w:szCs w:val="36"/>
        </w:rPr>
        <w:t xml:space="preserve"> normal.</w:t>
      </w:r>
    </w:p>
    <w:p w14:paraId="39318E5D" w14:textId="77777777" w:rsidR="000150CC" w:rsidRPr="007F08DE" w:rsidRDefault="00DF55B0">
      <w:pPr>
        <w:rPr>
          <w:sz w:val="36"/>
          <w:szCs w:val="36"/>
        </w:rPr>
      </w:pPr>
      <w:r w:rsidRPr="007F08DE">
        <w:rPr>
          <w:sz w:val="36"/>
          <w:szCs w:val="36"/>
        </w:rPr>
        <w:t>7. We will do these steps:</w:t>
      </w:r>
    </w:p>
    <w:p w14:paraId="3D2F4C71" w14:textId="77777777" w:rsidR="000150CC" w:rsidRPr="007F08DE" w:rsidRDefault="00DF55B0">
      <w:pPr>
        <w:rPr>
          <w:sz w:val="36"/>
          <w:szCs w:val="36"/>
        </w:rPr>
      </w:pPr>
      <w:r w:rsidRPr="007F08DE">
        <w:rPr>
          <w:sz w:val="36"/>
          <w:szCs w:val="36"/>
        </w:rPr>
        <w:t xml:space="preserve">   • Step 1: __________________________</w:t>
      </w:r>
    </w:p>
    <w:p w14:paraId="5A946FE7" w14:textId="77777777" w:rsidR="000150CC" w:rsidRPr="007F08DE" w:rsidRDefault="00DF55B0">
      <w:pPr>
        <w:rPr>
          <w:sz w:val="36"/>
          <w:szCs w:val="36"/>
        </w:rPr>
      </w:pPr>
      <w:r w:rsidRPr="007F08DE">
        <w:rPr>
          <w:sz w:val="36"/>
          <w:szCs w:val="36"/>
        </w:rPr>
        <w:t xml:space="preserve">   • Step 2: __________________________</w:t>
      </w:r>
    </w:p>
    <w:p w14:paraId="0B95DD7E" w14:textId="77777777" w:rsidR="000150CC" w:rsidRPr="007F08DE" w:rsidRDefault="00DF55B0">
      <w:pPr>
        <w:rPr>
          <w:sz w:val="36"/>
          <w:szCs w:val="36"/>
        </w:rPr>
      </w:pPr>
      <w:r w:rsidRPr="007F08DE">
        <w:rPr>
          <w:sz w:val="36"/>
          <w:szCs w:val="36"/>
        </w:rPr>
        <w:t xml:space="preserve">   • Step 3: __________________________</w:t>
      </w:r>
    </w:p>
    <w:p w14:paraId="0F5EE5D2" w14:textId="77777777" w:rsidR="000150CC" w:rsidRPr="007F08DE" w:rsidRDefault="00DF55B0">
      <w:pPr>
        <w:rPr>
          <w:sz w:val="36"/>
          <w:szCs w:val="36"/>
        </w:rPr>
      </w:pPr>
      <w:r w:rsidRPr="007F08DE">
        <w:rPr>
          <w:sz w:val="36"/>
          <w:szCs w:val="36"/>
        </w:rPr>
        <w:t>8. I can take a break if I need one.</w:t>
      </w:r>
    </w:p>
    <w:p w14:paraId="50156DF9" w14:textId="77777777" w:rsidR="007F08DE" w:rsidRDefault="00DF55B0">
      <w:pPr>
        <w:rPr>
          <w:sz w:val="36"/>
          <w:szCs w:val="36"/>
        </w:rPr>
      </w:pPr>
      <w:r w:rsidRPr="007F08DE">
        <w:rPr>
          <w:sz w:val="36"/>
          <w:szCs w:val="36"/>
        </w:rPr>
        <w:t>9. When we are done, I get a</w:t>
      </w:r>
    </w:p>
    <w:p w14:paraId="77E8FA00" w14:textId="77777777" w:rsidR="007F08DE" w:rsidRDefault="00DF55B0" w:rsidP="007F08DE">
      <w:pPr>
        <w:ind w:firstLine="720"/>
        <w:rPr>
          <w:sz w:val="36"/>
          <w:szCs w:val="36"/>
        </w:rPr>
      </w:pPr>
      <w:r w:rsidRPr="007F08DE">
        <w:rPr>
          <w:sz w:val="36"/>
          <w:szCs w:val="36"/>
        </w:rPr>
        <w:t>□ high-five</w:t>
      </w:r>
    </w:p>
    <w:p w14:paraId="68AEBB01" w14:textId="77777777" w:rsidR="007F08DE" w:rsidRDefault="00DF55B0" w:rsidP="007F08DE">
      <w:pPr>
        <w:ind w:firstLine="720"/>
        <w:rPr>
          <w:sz w:val="36"/>
          <w:szCs w:val="36"/>
        </w:rPr>
      </w:pPr>
      <w:r w:rsidRPr="007F08DE">
        <w:rPr>
          <w:sz w:val="36"/>
          <w:szCs w:val="36"/>
        </w:rPr>
        <w:t>□ sticker</w:t>
      </w:r>
    </w:p>
    <w:p w14:paraId="46A361DC" w14:textId="67696EE0" w:rsidR="000150CC" w:rsidRPr="007F08DE" w:rsidRDefault="00DF55B0" w:rsidP="007F08DE">
      <w:pPr>
        <w:ind w:firstLine="720"/>
        <w:rPr>
          <w:sz w:val="36"/>
          <w:szCs w:val="36"/>
        </w:rPr>
      </w:pPr>
      <w:r w:rsidRPr="007F08DE">
        <w:rPr>
          <w:sz w:val="36"/>
          <w:szCs w:val="36"/>
        </w:rPr>
        <w:t>□ other: ________</w:t>
      </w:r>
      <w:r w:rsidR="001154F1" w:rsidRPr="007F08DE">
        <w:rPr>
          <w:sz w:val="36"/>
          <w:szCs w:val="36"/>
        </w:rPr>
        <w:t>_____________</w:t>
      </w:r>
      <w:r w:rsidR="00306F94">
        <w:rPr>
          <w:sz w:val="36"/>
          <w:szCs w:val="36"/>
        </w:rPr>
        <w:t>____________</w:t>
      </w:r>
      <w:r w:rsidR="001154F1" w:rsidRPr="007F08DE">
        <w:rPr>
          <w:sz w:val="36"/>
          <w:szCs w:val="36"/>
        </w:rPr>
        <w:t>_</w:t>
      </w:r>
      <w:r w:rsidRPr="007F08DE">
        <w:rPr>
          <w:sz w:val="36"/>
          <w:szCs w:val="36"/>
        </w:rPr>
        <w:t>____</w:t>
      </w:r>
    </w:p>
    <w:p w14:paraId="04EE1416" w14:textId="77777777" w:rsidR="000150CC" w:rsidRPr="007F08DE" w:rsidRDefault="00DF55B0">
      <w:pPr>
        <w:rPr>
          <w:sz w:val="36"/>
          <w:szCs w:val="36"/>
        </w:rPr>
      </w:pPr>
      <w:r w:rsidRPr="007F08DE">
        <w:rPr>
          <w:sz w:val="36"/>
          <w:szCs w:val="36"/>
        </w:rPr>
        <w:t>10. Then we go home.</w:t>
      </w:r>
    </w:p>
    <w:p w14:paraId="1FA63549" w14:textId="1FD28613" w:rsidR="005D3B91" w:rsidRPr="001F5D39" w:rsidRDefault="001154F1" w:rsidP="001F5D39">
      <w:pPr>
        <w:pStyle w:val="Title"/>
        <w:jc w:val="center"/>
        <w:rPr>
          <w:b/>
          <w:bCs/>
          <w:sz w:val="56"/>
          <w:szCs w:val="56"/>
        </w:rPr>
      </w:pPr>
      <w:r w:rsidRPr="001F5D39">
        <w:rPr>
          <w:b/>
          <w:bCs/>
          <w:sz w:val="26"/>
        </w:rPr>
        <w:br w:type="page"/>
      </w:r>
      <w:r w:rsidRPr="001F5D39">
        <w:rPr>
          <w:b/>
          <w:bCs/>
          <w:sz w:val="56"/>
          <w:szCs w:val="56"/>
        </w:rPr>
        <w:lastRenderedPageBreak/>
        <w:t>Helpful Tips</w:t>
      </w:r>
      <w:r w:rsidR="005D3B91" w:rsidRPr="001F5D39">
        <w:rPr>
          <w:b/>
          <w:bCs/>
          <w:sz w:val="56"/>
          <w:szCs w:val="56"/>
        </w:rPr>
        <w:t xml:space="preserve"> for Staff</w:t>
      </w:r>
    </w:p>
    <w:p w14:paraId="5CD1826C" w14:textId="77777777" w:rsidR="000F1CC3" w:rsidRPr="000F1CC3" w:rsidRDefault="000F1CC3">
      <w:pPr>
        <w:pStyle w:val="Heading2"/>
        <w:rPr>
          <w:sz w:val="16"/>
          <w:szCs w:val="16"/>
        </w:rPr>
      </w:pPr>
    </w:p>
    <w:p w14:paraId="3C853755" w14:textId="25202253" w:rsidR="000150CC" w:rsidRPr="00A83210" w:rsidRDefault="00DF55B0">
      <w:pPr>
        <w:pStyle w:val="Heading2"/>
        <w:rPr>
          <w:sz w:val="44"/>
          <w:szCs w:val="44"/>
        </w:rPr>
      </w:pPr>
      <w:r w:rsidRPr="00A83210">
        <w:rPr>
          <w:sz w:val="44"/>
          <w:szCs w:val="44"/>
        </w:rPr>
        <w:t>Words That Help</w:t>
      </w:r>
    </w:p>
    <w:p w14:paraId="5DA87937" w14:textId="15602218" w:rsidR="000150CC" w:rsidRPr="007F08DE" w:rsidRDefault="00DF55B0">
      <w:pPr>
        <w:rPr>
          <w:sz w:val="32"/>
          <w:szCs w:val="32"/>
        </w:rPr>
      </w:pPr>
      <w:r w:rsidRPr="007F08DE">
        <w:rPr>
          <w:sz w:val="32"/>
          <w:szCs w:val="32"/>
        </w:rPr>
        <w:t>• “We’ll do one step at a time.”</w:t>
      </w:r>
    </w:p>
    <w:p w14:paraId="233F1BCF" w14:textId="50F8436F" w:rsidR="000150CC" w:rsidRPr="007F08DE" w:rsidRDefault="00DF55B0">
      <w:pPr>
        <w:rPr>
          <w:sz w:val="32"/>
          <w:szCs w:val="32"/>
        </w:rPr>
      </w:pPr>
      <w:r w:rsidRPr="007F08DE">
        <w:rPr>
          <w:sz w:val="32"/>
          <w:szCs w:val="32"/>
        </w:rPr>
        <w:t>• “Would you like the quiet spot or stay here?”</w:t>
      </w:r>
    </w:p>
    <w:p w14:paraId="471A8C18" w14:textId="557A0B25" w:rsidR="000150CC" w:rsidRPr="007F08DE" w:rsidRDefault="00DF55B0">
      <w:pPr>
        <w:rPr>
          <w:sz w:val="32"/>
          <w:szCs w:val="32"/>
        </w:rPr>
      </w:pPr>
      <w:r w:rsidRPr="007F08DE">
        <w:rPr>
          <w:sz w:val="32"/>
          <w:szCs w:val="32"/>
        </w:rPr>
        <w:t>• “Dim lights or normal?”</w:t>
      </w:r>
    </w:p>
    <w:p w14:paraId="607D61E3" w14:textId="77777777" w:rsidR="000150CC" w:rsidRPr="007F08DE" w:rsidRDefault="00DF55B0">
      <w:pPr>
        <w:rPr>
          <w:sz w:val="32"/>
          <w:szCs w:val="32"/>
        </w:rPr>
      </w:pPr>
      <w:r w:rsidRPr="007F08DE">
        <w:rPr>
          <w:sz w:val="32"/>
          <w:szCs w:val="32"/>
        </w:rPr>
        <w:t>• “First check-in, then waiting bench.”</w:t>
      </w:r>
    </w:p>
    <w:p w14:paraId="45213441" w14:textId="2AFE6DC1" w:rsidR="000150CC" w:rsidRPr="00A83210" w:rsidRDefault="00DF55B0">
      <w:pPr>
        <w:pStyle w:val="Heading2"/>
        <w:rPr>
          <w:sz w:val="44"/>
          <w:szCs w:val="44"/>
        </w:rPr>
      </w:pPr>
      <w:r w:rsidRPr="00A83210">
        <w:rPr>
          <w:sz w:val="44"/>
          <w:szCs w:val="44"/>
        </w:rPr>
        <w:t>Avoid</w:t>
      </w:r>
    </w:p>
    <w:p w14:paraId="25DE85F2" w14:textId="19D74972" w:rsidR="000150CC" w:rsidRPr="007F08DE" w:rsidRDefault="00DF55B0">
      <w:pPr>
        <w:rPr>
          <w:sz w:val="32"/>
          <w:szCs w:val="32"/>
        </w:rPr>
      </w:pPr>
      <w:r w:rsidRPr="007F08DE">
        <w:rPr>
          <w:sz w:val="32"/>
          <w:szCs w:val="32"/>
        </w:rPr>
        <w:t>• “Calm down.”</w:t>
      </w:r>
    </w:p>
    <w:p w14:paraId="64C550B4" w14:textId="1316B4FD" w:rsidR="000150CC" w:rsidRPr="007F08DE" w:rsidRDefault="00DF55B0">
      <w:pPr>
        <w:rPr>
          <w:sz w:val="32"/>
          <w:szCs w:val="32"/>
        </w:rPr>
      </w:pPr>
      <w:r w:rsidRPr="007F08DE">
        <w:rPr>
          <w:sz w:val="32"/>
          <w:szCs w:val="32"/>
        </w:rPr>
        <w:t>• Multiple people talking at once.</w:t>
      </w:r>
    </w:p>
    <w:p w14:paraId="3F71776B" w14:textId="58FBE794" w:rsidR="00A83210" w:rsidRPr="00A83210" w:rsidRDefault="00DF55B0" w:rsidP="00A83210">
      <w:pPr>
        <w:rPr>
          <w:sz w:val="32"/>
          <w:szCs w:val="32"/>
        </w:rPr>
      </w:pPr>
      <w:r w:rsidRPr="007F08DE">
        <w:rPr>
          <w:sz w:val="32"/>
          <w:szCs w:val="32"/>
        </w:rPr>
        <w:t>• Rushing.</w:t>
      </w:r>
    </w:p>
    <w:p w14:paraId="62502140" w14:textId="1178E81C" w:rsidR="000150CC" w:rsidRPr="00A83210" w:rsidRDefault="00DF55B0">
      <w:pPr>
        <w:pStyle w:val="Heading2"/>
        <w:rPr>
          <w:sz w:val="44"/>
          <w:szCs w:val="44"/>
        </w:rPr>
      </w:pPr>
      <w:r w:rsidRPr="00A83210">
        <w:rPr>
          <w:sz w:val="44"/>
          <w:szCs w:val="44"/>
        </w:rPr>
        <w:t>If overwhelmed</w:t>
      </w:r>
    </w:p>
    <w:p w14:paraId="37188C10" w14:textId="2CD64B93" w:rsidR="000150CC" w:rsidRPr="007F08DE" w:rsidRDefault="00DF55B0">
      <w:pPr>
        <w:rPr>
          <w:sz w:val="32"/>
          <w:szCs w:val="32"/>
        </w:rPr>
      </w:pPr>
      <w:r w:rsidRPr="007F08DE">
        <w:rPr>
          <w:sz w:val="32"/>
          <w:szCs w:val="32"/>
        </w:rPr>
        <w:t xml:space="preserve">• Reduce people and </w:t>
      </w:r>
      <w:proofErr w:type="gramStart"/>
      <w:r w:rsidRPr="007F08DE">
        <w:rPr>
          <w:sz w:val="32"/>
          <w:szCs w:val="32"/>
        </w:rPr>
        <w:t>noise;</w:t>
      </w:r>
      <w:proofErr w:type="gramEnd"/>
      <w:r w:rsidRPr="007F08DE">
        <w:rPr>
          <w:sz w:val="32"/>
          <w:szCs w:val="32"/>
        </w:rPr>
        <w:t xml:space="preserve"> dim lights if possible.</w:t>
      </w:r>
    </w:p>
    <w:p w14:paraId="43C211C3" w14:textId="77777777" w:rsidR="000150CC" w:rsidRPr="007F08DE" w:rsidRDefault="00DF55B0">
      <w:pPr>
        <w:rPr>
          <w:sz w:val="32"/>
          <w:szCs w:val="32"/>
        </w:rPr>
      </w:pPr>
      <w:r w:rsidRPr="007F08DE">
        <w:rPr>
          <w:sz w:val="32"/>
          <w:szCs w:val="32"/>
        </w:rPr>
        <w:t>• Offer one clear choice.</w:t>
      </w:r>
    </w:p>
    <w:p w14:paraId="6CF936DD" w14:textId="00087CB4" w:rsidR="00A83210" w:rsidRPr="005E337A" w:rsidRDefault="00DF55B0">
      <w:pPr>
        <w:rPr>
          <w:sz w:val="32"/>
          <w:szCs w:val="32"/>
        </w:rPr>
      </w:pPr>
      <w:r w:rsidRPr="007F08DE">
        <w:rPr>
          <w:sz w:val="32"/>
          <w:szCs w:val="32"/>
        </w:rPr>
        <w:t>• Wait 10 seconds before repeating.</w:t>
      </w:r>
    </w:p>
    <w:p w14:paraId="6129CB7A" w14:textId="77777777" w:rsidR="000F1CC3" w:rsidRDefault="000F1CC3"/>
    <w:p w14:paraId="45310D2C" w14:textId="32E6F3F5" w:rsidR="00A83210" w:rsidRDefault="00F13928">
      <w:r w:rsidRPr="00A71FE6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447AE0BA" wp14:editId="26828FFD">
            <wp:simplePos x="0" y="0"/>
            <wp:positionH relativeFrom="column">
              <wp:posOffset>3649980</wp:posOffset>
            </wp:positionH>
            <wp:positionV relativeFrom="paragraph">
              <wp:posOffset>306070</wp:posOffset>
            </wp:positionV>
            <wp:extent cx="685800" cy="685800"/>
            <wp:effectExtent l="0" t="0" r="0" b="0"/>
            <wp:wrapSquare wrapText="bothSides"/>
            <wp:docPr id="172662167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621674" name="Picture 1" descr="A qr code on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DE319" w14:textId="7D710407" w:rsidR="000150CC" w:rsidRDefault="00DF55B0">
      <w:pPr>
        <w:pStyle w:val="Heading2"/>
      </w:pPr>
      <w:r>
        <w:t xml:space="preserve">Download </w:t>
      </w:r>
      <w:r w:rsidR="005D3B91">
        <w:t xml:space="preserve">and Customize </w:t>
      </w:r>
      <w:r>
        <w:t>(free)</w:t>
      </w:r>
    </w:p>
    <w:p w14:paraId="58806D55" w14:textId="35729834" w:rsidR="00A71FE6" w:rsidRDefault="00DF55B0">
      <w:pPr>
        <w:rPr>
          <w:sz w:val="24"/>
        </w:rPr>
      </w:pPr>
      <w:bookmarkStart w:id="0" w:name="_Hlk212819396"/>
      <w:r>
        <w:rPr>
          <w:sz w:val="24"/>
        </w:rPr>
        <w:t xml:space="preserve">Scan to get English/Español </w:t>
      </w:r>
      <w:r w:rsidR="00F13928">
        <w:rPr>
          <w:sz w:val="24"/>
        </w:rPr>
        <w:t>versions</w:t>
      </w:r>
      <w:r>
        <w:rPr>
          <w:sz w:val="24"/>
        </w:rPr>
        <w:t xml:space="preserve"> </w:t>
      </w:r>
      <w:r w:rsidR="00F13928">
        <w:rPr>
          <w:sz w:val="24"/>
        </w:rPr>
        <w:t xml:space="preserve">or to </w:t>
      </w:r>
      <w:r>
        <w:rPr>
          <w:sz w:val="24"/>
        </w:rPr>
        <w:t xml:space="preserve">print more: </w:t>
      </w:r>
    </w:p>
    <w:bookmarkEnd w:id="0"/>
    <w:p w14:paraId="105E0655" w14:textId="1E83D9DE" w:rsidR="000150CC" w:rsidRDefault="00DF55B0">
      <w:r>
        <w:rPr>
          <w:sz w:val="24"/>
        </w:rPr>
        <w:t xml:space="preserve">Short URL: </w:t>
      </w:r>
      <w:hyperlink r:id="rId10" w:tgtFrame="_blank" w:history="1">
        <w:proofErr w:type="spellStart"/>
        <w:proofErr w:type="gramStart"/>
        <w:r w:rsidR="005E337A" w:rsidRPr="005E337A">
          <w:rPr>
            <w:rStyle w:val="Hyperlink"/>
            <w:sz w:val="24"/>
          </w:rPr>
          <w:t>qr.link</w:t>
        </w:r>
        <w:proofErr w:type="spellEnd"/>
        <w:proofErr w:type="gramEnd"/>
        <w:r w:rsidR="005E337A" w:rsidRPr="005E337A">
          <w:rPr>
            <w:rStyle w:val="Hyperlink"/>
            <w:sz w:val="24"/>
          </w:rPr>
          <w:t>/</w:t>
        </w:r>
        <w:proofErr w:type="spellStart"/>
        <w:r w:rsidR="005E337A" w:rsidRPr="005E337A">
          <w:rPr>
            <w:rStyle w:val="Hyperlink"/>
            <w:sz w:val="24"/>
          </w:rPr>
          <w:t>aCXJbf</w:t>
        </w:r>
        <w:proofErr w:type="spellEnd"/>
      </w:hyperlink>
    </w:p>
    <w:p w14:paraId="0225B2F7" w14:textId="77777777" w:rsidR="000150CC" w:rsidRPr="00A83210" w:rsidRDefault="00DF55B0">
      <w:pPr>
        <w:rPr>
          <w:i/>
          <w:iCs/>
          <w:sz w:val="20"/>
          <w:szCs w:val="20"/>
        </w:rPr>
      </w:pPr>
      <w:r w:rsidRPr="00A83210">
        <w:rPr>
          <w:i/>
          <w:iCs/>
          <w:sz w:val="20"/>
          <w:szCs w:val="20"/>
        </w:rPr>
        <w:t xml:space="preserve">Disclaimer: Educational </w:t>
      </w:r>
      <w:proofErr w:type="gramStart"/>
      <w:r w:rsidRPr="00A83210">
        <w:rPr>
          <w:i/>
          <w:iCs/>
          <w:sz w:val="20"/>
          <w:szCs w:val="20"/>
        </w:rPr>
        <w:t>resource</w:t>
      </w:r>
      <w:proofErr w:type="gramEnd"/>
      <w:r w:rsidRPr="00A83210">
        <w:rPr>
          <w:i/>
          <w:iCs/>
          <w:sz w:val="20"/>
          <w:szCs w:val="20"/>
        </w:rPr>
        <w:t>; not medical advice; caregiver supervision required. Venue remains responsible for care and safety.</w:t>
      </w:r>
    </w:p>
    <w:sectPr w:rsidR="000150CC" w:rsidRPr="00A83210" w:rsidSect="001154F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580F" w14:textId="77777777" w:rsidR="00DF55B0" w:rsidRDefault="00DF55B0">
      <w:pPr>
        <w:spacing w:after="0" w:line="240" w:lineRule="auto"/>
      </w:pPr>
      <w:r>
        <w:separator/>
      </w:r>
    </w:p>
  </w:endnote>
  <w:endnote w:type="continuationSeparator" w:id="0">
    <w:p w14:paraId="5EC67D3D" w14:textId="77777777" w:rsidR="00DF55B0" w:rsidRDefault="00D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07E7" w14:textId="77777777" w:rsidR="000150CC" w:rsidRDefault="00DF55B0">
    <w:pPr>
      <w:pStyle w:val="Footer"/>
      <w:jc w:val="center"/>
    </w:pPr>
    <w:r>
      <w:rPr>
        <w:color w:val="284678"/>
        <w:sz w:val="18"/>
      </w:rPr>
      <w:t>Created by Be Ausome • be-ausome.com/visit • Educational; not medical advice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D142" w14:textId="77777777" w:rsidR="00DF55B0" w:rsidRDefault="00DF55B0">
      <w:pPr>
        <w:spacing w:after="0" w:line="240" w:lineRule="auto"/>
      </w:pPr>
      <w:r>
        <w:separator/>
      </w:r>
    </w:p>
  </w:footnote>
  <w:footnote w:type="continuationSeparator" w:id="0">
    <w:p w14:paraId="26DDE6A2" w14:textId="77777777" w:rsidR="00DF55B0" w:rsidRDefault="00DF5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265569">
    <w:abstractNumId w:val="8"/>
  </w:num>
  <w:num w:numId="2" w16cid:durableId="1876455742">
    <w:abstractNumId w:val="6"/>
  </w:num>
  <w:num w:numId="3" w16cid:durableId="1218396231">
    <w:abstractNumId w:val="5"/>
  </w:num>
  <w:num w:numId="4" w16cid:durableId="1996688846">
    <w:abstractNumId w:val="4"/>
  </w:num>
  <w:num w:numId="5" w16cid:durableId="1807166406">
    <w:abstractNumId w:val="7"/>
  </w:num>
  <w:num w:numId="6" w16cid:durableId="1205019665">
    <w:abstractNumId w:val="3"/>
  </w:num>
  <w:num w:numId="7" w16cid:durableId="1818644174">
    <w:abstractNumId w:val="2"/>
  </w:num>
  <w:num w:numId="8" w16cid:durableId="746653121">
    <w:abstractNumId w:val="1"/>
  </w:num>
  <w:num w:numId="9" w16cid:durableId="60896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0CC"/>
    <w:rsid w:val="00034616"/>
    <w:rsid w:val="0006063C"/>
    <w:rsid w:val="000B50CB"/>
    <w:rsid w:val="000D578E"/>
    <w:rsid w:val="000F1CC3"/>
    <w:rsid w:val="001154F1"/>
    <w:rsid w:val="0015074B"/>
    <w:rsid w:val="001F5D39"/>
    <w:rsid w:val="0029639D"/>
    <w:rsid w:val="002F7FF7"/>
    <w:rsid w:val="00306F94"/>
    <w:rsid w:val="00326F90"/>
    <w:rsid w:val="00357DE0"/>
    <w:rsid w:val="003A7539"/>
    <w:rsid w:val="004461A3"/>
    <w:rsid w:val="005D3B91"/>
    <w:rsid w:val="005E337A"/>
    <w:rsid w:val="00742C57"/>
    <w:rsid w:val="00783301"/>
    <w:rsid w:val="007B40A7"/>
    <w:rsid w:val="007E28FB"/>
    <w:rsid w:val="007F08DE"/>
    <w:rsid w:val="008530E3"/>
    <w:rsid w:val="008C6EB2"/>
    <w:rsid w:val="00965BFD"/>
    <w:rsid w:val="00A71FE6"/>
    <w:rsid w:val="00A83210"/>
    <w:rsid w:val="00AA1D8D"/>
    <w:rsid w:val="00AF6BB4"/>
    <w:rsid w:val="00B428B3"/>
    <w:rsid w:val="00B47730"/>
    <w:rsid w:val="00CA01FA"/>
    <w:rsid w:val="00CB0664"/>
    <w:rsid w:val="00DF55B0"/>
    <w:rsid w:val="00F139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BFC22"/>
  <w14:defaultImageDpi w14:val="300"/>
  <w15:docId w15:val="{F0B76E34-4497-4F0F-8132-63B0FF01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E33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qr.link/aCXJb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459</Words>
  <Characters>2225</Characters>
  <Application>Microsoft Office Word</Application>
  <DocSecurity>0</DocSecurity>
  <Lines>123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 Ausome</cp:lastModifiedBy>
  <cp:revision>24</cp:revision>
  <cp:lastPrinted>2025-10-31T22:16:00Z</cp:lastPrinted>
  <dcterms:created xsi:type="dcterms:W3CDTF">2025-10-31T19:10:00Z</dcterms:created>
  <dcterms:modified xsi:type="dcterms:W3CDTF">2025-11-01T04:03:00Z</dcterms:modified>
  <cp:category/>
</cp:coreProperties>
</file>